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E704" w14:textId="77777777" w:rsidR="00DB45BD" w:rsidRPr="00FB1050" w:rsidRDefault="00000000" w:rsidP="0060722A">
      <w:pPr>
        <w:pStyle w:val="Balk1"/>
        <w:jc w:val="both"/>
        <w:rPr>
          <w:rFonts w:asciiTheme="majorBidi" w:hAnsiTheme="majorBidi"/>
          <w:color w:val="auto"/>
          <w:sz w:val="22"/>
          <w:szCs w:val="22"/>
          <w:lang w:val="tr-TR"/>
        </w:rPr>
      </w:pPr>
      <w:r w:rsidRPr="00FB1050">
        <w:rPr>
          <w:rFonts w:asciiTheme="majorBidi" w:hAnsiTheme="majorBidi"/>
          <w:color w:val="auto"/>
          <w:sz w:val="22"/>
          <w:szCs w:val="22"/>
          <w:lang w:val="tr-TR"/>
        </w:rPr>
        <w:t>Erasmus+ KA171 (Programla İlişkili Olmayan Üçüncü Ülkeler) Öğrenci Öğrenim Hareketliliği</w:t>
      </w:r>
    </w:p>
    <w:p w14:paraId="2DC95022" w14:textId="77777777" w:rsidR="00DB45BD" w:rsidRPr="00FB1050" w:rsidRDefault="00000000" w:rsidP="0060722A">
      <w:pPr>
        <w:pStyle w:val="GlAlnt"/>
        <w:jc w:val="both"/>
        <w:rPr>
          <w:rFonts w:asciiTheme="majorBidi" w:hAnsiTheme="majorBidi" w:cstheme="majorBidi"/>
          <w:color w:val="auto"/>
          <w:lang w:val="tr-TR"/>
        </w:rPr>
      </w:pPr>
      <w:r w:rsidRPr="00FB1050">
        <w:rPr>
          <w:rFonts w:asciiTheme="majorBidi" w:hAnsiTheme="majorBidi" w:cstheme="majorBidi"/>
          <w:color w:val="auto"/>
          <w:lang w:val="tr-TR"/>
        </w:rPr>
        <w:t>Başvuru Süresinin Uzatılması ve Güncellenmiş Takvim</w:t>
      </w:r>
      <w:r w:rsidRPr="00FB1050">
        <w:rPr>
          <w:rFonts w:asciiTheme="majorBidi" w:hAnsiTheme="majorBidi" w:cstheme="majorBidi"/>
          <w:color w:val="auto"/>
          <w:lang w:val="tr-TR"/>
        </w:rPr>
        <w:br/>
      </w:r>
    </w:p>
    <w:p w14:paraId="1F13ED5D" w14:textId="77777777" w:rsidR="00DB45BD" w:rsidRPr="00FB1050" w:rsidRDefault="00000000" w:rsidP="0060722A">
      <w:pPr>
        <w:jc w:val="both"/>
        <w:rPr>
          <w:rFonts w:asciiTheme="majorBidi" w:hAnsiTheme="majorBidi" w:cstheme="majorBidi"/>
          <w:lang w:val="tr-TR"/>
        </w:rPr>
      </w:pPr>
      <w:r w:rsidRPr="00FB1050">
        <w:rPr>
          <w:rFonts w:asciiTheme="majorBidi" w:hAnsiTheme="majorBidi" w:cstheme="majorBidi"/>
          <w:lang w:val="tr-TR"/>
        </w:rPr>
        <w:t xml:space="preserve">Necmettin Erbakan Üniversitesi Erasmus Koordinatörlüğü tarafından yürütülen Erasmus+ KA171 Programla İlişkili Olmayan Üçüncü Ülkeler Öğrenci Öğrenim Hareketliliği başvuru süresi, gelen talepler üzerine uzatılmıştır. Yeni son başvuru tarihi </w:t>
      </w:r>
      <w:r w:rsidRPr="00FB1050">
        <w:rPr>
          <w:rFonts w:asciiTheme="majorBidi" w:hAnsiTheme="majorBidi" w:cstheme="majorBidi"/>
          <w:b/>
          <w:bCs/>
          <w:lang w:val="tr-TR"/>
        </w:rPr>
        <w:t>10 Kasım 2025</w:t>
      </w:r>
      <w:r w:rsidRPr="00FB1050">
        <w:rPr>
          <w:rFonts w:asciiTheme="majorBidi" w:hAnsiTheme="majorBidi" w:cstheme="majorBidi"/>
          <w:lang w:val="tr-TR"/>
        </w:rPr>
        <w:t xml:space="preserve"> olarak belirlenmiştir.</w:t>
      </w:r>
      <w:r w:rsidRPr="00FB1050">
        <w:rPr>
          <w:rFonts w:asciiTheme="majorBidi" w:hAnsiTheme="majorBidi" w:cstheme="majorBidi"/>
          <w:lang w:val="tr-TR"/>
        </w:rPr>
        <w:br/>
        <w:t xml:space="preserve">Aşağıda </w:t>
      </w:r>
      <w:proofErr w:type="gramStart"/>
      <w:r w:rsidRPr="00FB1050">
        <w:rPr>
          <w:rFonts w:asciiTheme="majorBidi" w:hAnsiTheme="majorBidi" w:cstheme="majorBidi"/>
          <w:lang w:val="tr-TR"/>
        </w:rPr>
        <w:t>revize edilmiş</w:t>
      </w:r>
      <w:proofErr w:type="gramEnd"/>
      <w:r w:rsidRPr="00FB1050">
        <w:rPr>
          <w:rFonts w:asciiTheme="majorBidi" w:hAnsiTheme="majorBidi" w:cstheme="majorBidi"/>
          <w:lang w:val="tr-TR"/>
        </w:rPr>
        <w:t xml:space="preserve"> başvuru takvimi yer almaktadır: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320"/>
        <w:gridCol w:w="5002"/>
      </w:tblGrid>
      <w:tr w:rsidR="00DB45BD" w:rsidRPr="00FB1050" w14:paraId="18CB7631" w14:textId="77777777" w:rsidTr="002B0B20">
        <w:tc>
          <w:tcPr>
            <w:tcW w:w="4320" w:type="dxa"/>
            <w:vAlign w:val="center"/>
          </w:tcPr>
          <w:p w14:paraId="5A85C76D" w14:textId="77777777" w:rsidR="00DB45BD" w:rsidRPr="00FB1050" w:rsidRDefault="00000000" w:rsidP="00FA3D0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FB1050">
              <w:rPr>
                <w:rFonts w:asciiTheme="majorBidi" w:hAnsiTheme="majorBidi" w:cstheme="majorBidi"/>
                <w:b/>
                <w:bCs/>
                <w:lang w:val="tr-TR"/>
              </w:rPr>
              <w:t>Tarih</w:t>
            </w:r>
          </w:p>
        </w:tc>
        <w:tc>
          <w:tcPr>
            <w:tcW w:w="5002" w:type="dxa"/>
            <w:vAlign w:val="center"/>
          </w:tcPr>
          <w:p w14:paraId="594074BE" w14:textId="77777777" w:rsidR="00DB45BD" w:rsidRPr="00FB1050" w:rsidRDefault="00000000" w:rsidP="00FA3D0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FB1050">
              <w:rPr>
                <w:rFonts w:asciiTheme="majorBidi" w:hAnsiTheme="majorBidi" w:cstheme="majorBidi"/>
                <w:b/>
                <w:bCs/>
                <w:lang w:val="tr-TR"/>
              </w:rPr>
              <w:t>Açıklama</w:t>
            </w:r>
          </w:p>
        </w:tc>
      </w:tr>
      <w:tr w:rsidR="00DB45BD" w:rsidRPr="00FB1050" w14:paraId="7D7B6417" w14:textId="77777777" w:rsidTr="002B0B20">
        <w:tc>
          <w:tcPr>
            <w:tcW w:w="4320" w:type="dxa"/>
            <w:vAlign w:val="center"/>
          </w:tcPr>
          <w:p w14:paraId="5081EF1F" w14:textId="77777777" w:rsidR="00DB45BD" w:rsidRPr="00FB1050" w:rsidRDefault="00000000" w:rsidP="00FA3D06">
            <w:pPr>
              <w:spacing w:after="0"/>
              <w:rPr>
                <w:rFonts w:asciiTheme="majorBidi" w:hAnsiTheme="majorBidi" w:cstheme="majorBidi"/>
                <w:lang w:val="tr-TR"/>
              </w:rPr>
            </w:pPr>
            <w:r w:rsidRPr="00FB1050">
              <w:rPr>
                <w:rFonts w:asciiTheme="majorBidi" w:hAnsiTheme="majorBidi" w:cstheme="majorBidi"/>
                <w:lang w:val="tr-TR"/>
              </w:rPr>
              <w:t>29.09.2025</w:t>
            </w:r>
          </w:p>
        </w:tc>
        <w:tc>
          <w:tcPr>
            <w:tcW w:w="5002" w:type="dxa"/>
            <w:vAlign w:val="center"/>
          </w:tcPr>
          <w:p w14:paraId="23BF5061" w14:textId="77777777" w:rsidR="00DB45BD" w:rsidRPr="00FB1050" w:rsidRDefault="00000000" w:rsidP="00FA3D06">
            <w:pPr>
              <w:spacing w:after="0"/>
              <w:jc w:val="center"/>
              <w:rPr>
                <w:rFonts w:asciiTheme="majorBidi" w:hAnsiTheme="majorBidi" w:cstheme="majorBidi"/>
                <w:lang w:val="tr-TR"/>
              </w:rPr>
            </w:pPr>
            <w:r w:rsidRPr="00FB1050">
              <w:rPr>
                <w:rFonts w:asciiTheme="majorBidi" w:hAnsiTheme="majorBidi" w:cstheme="majorBidi"/>
                <w:lang w:val="tr-TR"/>
              </w:rPr>
              <w:t>Ön ilan tarihi</w:t>
            </w:r>
          </w:p>
        </w:tc>
      </w:tr>
      <w:tr w:rsidR="00DB45BD" w:rsidRPr="00FB1050" w14:paraId="7161322E" w14:textId="77777777" w:rsidTr="002B0B20">
        <w:tc>
          <w:tcPr>
            <w:tcW w:w="4320" w:type="dxa"/>
            <w:vAlign w:val="center"/>
          </w:tcPr>
          <w:p w14:paraId="01BBB1CF" w14:textId="77777777" w:rsidR="00DB45BD" w:rsidRPr="00FB1050" w:rsidRDefault="00000000" w:rsidP="00FA3D06">
            <w:pPr>
              <w:spacing w:after="0"/>
              <w:rPr>
                <w:rFonts w:asciiTheme="majorBidi" w:hAnsiTheme="majorBidi" w:cstheme="majorBidi"/>
                <w:lang w:val="tr-TR"/>
              </w:rPr>
            </w:pPr>
            <w:r w:rsidRPr="00FB1050">
              <w:rPr>
                <w:rFonts w:asciiTheme="majorBidi" w:hAnsiTheme="majorBidi" w:cstheme="majorBidi"/>
                <w:lang w:val="tr-TR"/>
              </w:rPr>
              <w:t>20.10.2025 – 10.11.2025</w:t>
            </w:r>
          </w:p>
        </w:tc>
        <w:tc>
          <w:tcPr>
            <w:tcW w:w="5002" w:type="dxa"/>
            <w:vAlign w:val="center"/>
          </w:tcPr>
          <w:p w14:paraId="18A0F199" w14:textId="77777777" w:rsidR="00DB45BD" w:rsidRPr="00FB1050" w:rsidRDefault="00000000" w:rsidP="00FA3D06">
            <w:pPr>
              <w:spacing w:after="0"/>
              <w:jc w:val="center"/>
              <w:rPr>
                <w:rFonts w:asciiTheme="majorBidi" w:hAnsiTheme="majorBidi" w:cstheme="majorBidi"/>
                <w:lang w:val="tr-TR"/>
              </w:rPr>
            </w:pPr>
            <w:r w:rsidRPr="00FB1050">
              <w:rPr>
                <w:rFonts w:asciiTheme="majorBidi" w:hAnsiTheme="majorBidi" w:cstheme="majorBidi"/>
                <w:lang w:val="tr-TR"/>
              </w:rPr>
              <w:t>Programdan yararlanmak isteyen öğrencilerin çevrim içi başvuru tarihleri (Süre uzatılmıştır)</w:t>
            </w:r>
          </w:p>
        </w:tc>
      </w:tr>
      <w:tr w:rsidR="00DB45BD" w:rsidRPr="00FB1050" w14:paraId="1742117B" w14:textId="77777777" w:rsidTr="002B0B20">
        <w:tc>
          <w:tcPr>
            <w:tcW w:w="4320" w:type="dxa"/>
            <w:vAlign w:val="center"/>
          </w:tcPr>
          <w:p w14:paraId="38CEF703" w14:textId="77777777" w:rsidR="00DB45BD" w:rsidRPr="00FB1050" w:rsidRDefault="00000000" w:rsidP="00FA3D06">
            <w:pPr>
              <w:spacing w:after="0"/>
              <w:rPr>
                <w:rFonts w:asciiTheme="majorBidi" w:hAnsiTheme="majorBidi" w:cstheme="majorBidi"/>
                <w:lang w:val="tr-TR"/>
              </w:rPr>
            </w:pPr>
            <w:r w:rsidRPr="00FB1050">
              <w:rPr>
                <w:rFonts w:asciiTheme="majorBidi" w:hAnsiTheme="majorBidi" w:cstheme="majorBidi"/>
                <w:lang w:val="tr-TR"/>
              </w:rPr>
              <w:t>14.11.2025</w:t>
            </w:r>
          </w:p>
        </w:tc>
        <w:tc>
          <w:tcPr>
            <w:tcW w:w="5002" w:type="dxa"/>
            <w:vAlign w:val="center"/>
          </w:tcPr>
          <w:p w14:paraId="76E701EE" w14:textId="77777777" w:rsidR="00DB45BD" w:rsidRPr="00FB1050" w:rsidRDefault="00000000" w:rsidP="00FA3D06">
            <w:pPr>
              <w:spacing w:after="0"/>
              <w:jc w:val="center"/>
              <w:rPr>
                <w:rFonts w:asciiTheme="majorBidi" w:hAnsiTheme="majorBidi" w:cstheme="majorBidi"/>
                <w:lang w:val="tr-TR"/>
              </w:rPr>
            </w:pPr>
            <w:r w:rsidRPr="00FB1050">
              <w:rPr>
                <w:rFonts w:asciiTheme="majorBidi" w:hAnsiTheme="majorBidi" w:cstheme="majorBidi"/>
                <w:lang w:val="tr-TR"/>
              </w:rPr>
              <w:t>Değerlendirme sonuçlarının ilanı</w:t>
            </w:r>
          </w:p>
        </w:tc>
      </w:tr>
      <w:tr w:rsidR="00DB45BD" w:rsidRPr="00FB1050" w14:paraId="362C1044" w14:textId="77777777" w:rsidTr="002B0B20">
        <w:tc>
          <w:tcPr>
            <w:tcW w:w="4320" w:type="dxa"/>
            <w:vAlign w:val="center"/>
          </w:tcPr>
          <w:p w14:paraId="5CA565A3" w14:textId="77777777" w:rsidR="00DB45BD" w:rsidRPr="00FB1050" w:rsidRDefault="00000000" w:rsidP="00FA3D06">
            <w:pPr>
              <w:spacing w:after="0"/>
              <w:rPr>
                <w:rFonts w:asciiTheme="majorBidi" w:hAnsiTheme="majorBidi" w:cstheme="majorBidi"/>
                <w:lang w:val="tr-TR"/>
              </w:rPr>
            </w:pPr>
            <w:r w:rsidRPr="00FB1050">
              <w:rPr>
                <w:rFonts w:asciiTheme="majorBidi" w:hAnsiTheme="majorBidi" w:cstheme="majorBidi"/>
                <w:lang w:val="tr-TR"/>
              </w:rPr>
              <w:t>14.11.2025 – 21.11.2025</w:t>
            </w:r>
          </w:p>
        </w:tc>
        <w:tc>
          <w:tcPr>
            <w:tcW w:w="5002" w:type="dxa"/>
            <w:vAlign w:val="center"/>
          </w:tcPr>
          <w:p w14:paraId="503902C5" w14:textId="77777777" w:rsidR="00DB45BD" w:rsidRPr="00FB1050" w:rsidRDefault="00000000" w:rsidP="00FA3D06">
            <w:pPr>
              <w:spacing w:after="0"/>
              <w:jc w:val="center"/>
              <w:rPr>
                <w:rFonts w:asciiTheme="majorBidi" w:hAnsiTheme="majorBidi" w:cstheme="majorBidi"/>
                <w:lang w:val="tr-TR"/>
              </w:rPr>
            </w:pPr>
            <w:r w:rsidRPr="00FB1050">
              <w:rPr>
                <w:rFonts w:asciiTheme="majorBidi" w:hAnsiTheme="majorBidi" w:cstheme="majorBidi"/>
                <w:lang w:val="tr-TR"/>
              </w:rPr>
              <w:t>Değerlendirme sonuçlarına itiraz dilekçesi teslimi *</w:t>
            </w:r>
          </w:p>
        </w:tc>
      </w:tr>
      <w:tr w:rsidR="00DB45BD" w:rsidRPr="00FB1050" w14:paraId="173CC1E6" w14:textId="77777777" w:rsidTr="002B0B20">
        <w:tc>
          <w:tcPr>
            <w:tcW w:w="4320" w:type="dxa"/>
            <w:vAlign w:val="center"/>
          </w:tcPr>
          <w:p w14:paraId="5378CC3B" w14:textId="77777777" w:rsidR="00DB45BD" w:rsidRPr="00FB1050" w:rsidRDefault="00000000" w:rsidP="00FA3D06">
            <w:pPr>
              <w:spacing w:after="0"/>
              <w:rPr>
                <w:rFonts w:asciiTheme="majorBidi" w:hAnsiTheme="majorBidi" w:cstheme="majorBidi"/>
                <w:lang w:val="tr-TR"/>
              </w:rPr>
            </w:pPr>
            <w:r w:rsidRPr="00FB1050">
              <w:rPr>
                <w:rFonts w:asciiTheme="majorBidi" w:hAnsiTheme="majorBidi" w:cstheme="majorBidi"/>
                <w:lang w:val="tr-TR"/>
              </w:rPr>
              <w:t>25.11.2025</w:t>
            </w:r>
          </w:p>
        </w:tc>
        <w:tc>
          <w:tcPr>
            <w:tcW w:w="5002" w:type="dxa"/>
            <w:vAlign w:val="center"/>
          </w:tcPr>
          <w:p w14:paraId="5C3FD0DE" w14:textId="77777777" w:rsidR="00DB45BD" w:rsidRPr="00FB1050" w:rsidRDefault="00000000" w:rsidP="00FA3D06">
            <w:pPr>
              <w:spacing w:after="0"/>
              <w:jc w:val="center"/>
              <w:rPr>
                <w:rFonts w:asciiTheme="majorBidi" w:hAnsiTheme="majorBidi" w:cstheme="majorBidi"/>
                <w:lang w:val="tr-TR"/>
              </w:rPr>
            </w:pPr>
            <w:r w:rsidRPr="00FB1050">
              <w:rPr>
                <w:rFonts w:asciiTheme="majorBidi" w:hAnsiTheme="majorBidi" w:cstheme="majorBidi"/>
                <w:lang w:val="tr-TR"/>
              </w:rPr>
              <w:t>İtiraz sonucu nihai değerlendirme sonuçlarının ilanı</w:t>
            </w:r>
          </w:p>
        </w:tc>
      </w:tr>
      <w:tr w:rsidR="00DB45BD" w:rsidRPr="00FB1050" w14:paraId="35EA708F" w14:textId="77777777" w:rsidTr="002B0B20">
        <w:tc>
          <w:tcPr>
            <w:tcW w:w="4320" w:type="dxa"/>
            <w:vAlign w:val="center"/>
          </w:tcPr>
          <w:p w14:paraId="10E74197" w14:textId="4B2B8742" w:rsidR="00DB45BD" w:rsidRPr="00FB1050" w:rsidRDefault="006D2ADA" w:rsidP="00FA3D06">
            <w:pPr>
              <w:spacing w:after="0"/>
              <w:rPr>
                <w:rFonts w:asciiTheme="majorBidi" w:hAnsiTheme="majorBidi" w:cstheme="majorBidi"/>
                <w:lang w:val="tr-TR"/>
              </w:rPr>
            </w:pPr>
            <w:r w:rsidRPr="00FB1050">
              <w:rPr>
                <w:rFonts w:asciiTheme="majorBidi" w:hAnsiTheme="majorBidi" w:cstheme="majorBidi"/>
                <w:lang w:val="tr-TR"/>
              </w:rPr>
              <w:t>14</w:t>
            </w:r>
            <w:r w:rsidR="00000000" w:rsidRPr="00FB1050">
              <w:rPr>
                <w:rFonts w:asciiTheme="majorBidi" w:hAnsiTheme="majorBidi" w:cstheme="majorBidi"/>
                <w:lang w:val="tr-TR"/>
              </w:rPr>
              <w:t>.11.2025 – 02.12.2025</w:t>
            </w:r>
          </w:p>
        </w:tc>
        <w:tc>
          <w:tcPr>
            <w:tcW w:w="5002" w:type="dxa"/>
            <w:vAlign w:val="center"/>
          </w:tcPr>
          <w:p w14:paraId="12CBF7B4" w14:textId="77777777" w:rsidR="00DB45BD" w:rsidRPr="00FB1050" w:rsidRDefault="00000000" w:rsidP="00FA3D06">
            <w:pPr>
              <w:spacing w:after="0"/>
              <w:jc w:val="center"/>
              <w:rPr>
                <w:rFonts w:asciiTheme="majorBidi" w:hAnsiTheme="majorBidi" w:cstheme="majorBidi"/>
                <w:lang w:val="tr-TR"/>
              </w:rPr>
            </w:pPr>
            <w:r w:rsidRPr="00FB1050">
              <w:rPr>
                <w:rFonts w:asciiTheme="majorBidi" w:hAnsiTheme="majorBidi" w:cstheme="majorBidi"/>
                <w:lang w:val="tr-TR"/>
              </w:rPr>
              <w:t>Kazanan öğrencilerin feragat dilekçesi teslimi *</w:t>
            </w:r>
          </w:p>
        </w:tc>
      </w:tr>
      <w:tr w:rsidR="00DB45BD" w:rsidRPr="00FB1050" w14:paraId="07750A89" w14:textId="77777777" w:rsidTr="002B0B20">
        <w:tc>
          <w:tcPr>
            <w:tcW w:w="4320" w:type="dxa"/>
            <w:vAlign w:val="center"/>
          </w:tcPr>
          <w:p w14:paraId="7DECF251" w14:textId="620CEEB5" w:rsidR="00DB45BD" w:rsidRPr="00FB1050" w:rsidRDefault="004A0646" w:rsidP="00FA3D06">
            <w:pPr>
              <w:spacing w:after="0"/>
              <w:rPr>
                <w:rFonts w:asciiTheme="majorBidi" w:hAnsiTheme="majorBidi" w:cstheme="majorBidi"/>
                <w:lang w:val="tr-TR"/>
              </w:rPr>
            </w:pPr>
            <w:r w:rsidRPr="00FB1050">
              <w:rPr>
                <w:rFonts w:asciiTheme="majorBidi" w:hAnsiTheme="majorBidi" w:cstheme="majorBidi"/>
                <w:lang w:val="tr-TR"/>
              </w:rPr>
              <w:t>10</w:t>
            </w:r>
            <w:r w:rsidR="006D2ADA" w:rsidRPr="00FB1050">
              <w:rPr>
                <w:rFonts w:asciiTheme="majorBidi" w:hAnsiTheme="majorBidi" w:cstheme="majorBidi"/>
                <w:lang w:val="tr-TR"/>
              </w:rPr>
              <w:t xml:space="preserve"> </w:t>
            </w:r>
            <w:r w:rsidR="00000000" w:rsidRPr="00FB1050">
              <w:rPr>
                <w:rFonts w:asciiTheme="majorBidi" w:hAnsiTheme="majorBidi" w:cstheme="majorBidi"/>
                <w:lang w:val="tr-TR"/>
              </w:rPr>
              <w:t>Aralık 2025</w:t>
            </w:r>
          </w:p>
        </w:tc>
        <w:tc>
          <w:tcPr>
            <w:tcW w:w="5002" w:type="dxa"/>
            <w:vAlign w:val="center"/>
          </w:tcPr>
          <w:p w14:paraId="0618FB80" w14:textId="77777777" w:rsidR="00DB45BD" w:rsidRPr="00FB1050" w:rsidRDefault="00000000" w:rsidP="00FA3D06">
            <w:pPr>
              <w:spacing w:after="0"/>
              <w:jc w:val="center"/>
              <w:rPr>
                <w:rFonts w:asciiTheme="majorBidi" w:hAnsiTheme="majorBidi" w:cstheme="majorBidi"/>
                <w:lang w:val="tr-TR"/>
              </w:rPr>
            </w:pPr>
            <w:r w:rsidRPr="00FB1050">
              <w:rPr>
                <w:rFonts w:asciiTheme="majorBidi" w:hAnsiTheme="majorBidi" w:cstheme="majorBidi"/>
                <w:lang w:val="tr-TR"/>
              </w:rPr>
              <w:t>Yüz yüze oryantasyon (Saati ve yeri ayrıca duyurulacaktır)</w:t>
            </w:r>
          </w:p>
        </w:tc>
      </w:tr>
      <w:tr w:rsidR="00DB45BD" w:rsidRPr="00FB1050" w14:paraId="0B24EF0C" w14:textId="77777777" w:rsidTr="002B0B20">
        <w:tc>
          <w:tcPr>
            <w:tcW w:w="4320" w:type="dxa"/>
            <w:vAlign w:val="center"/>
          </w:tcPr>
          <w:p w14:paraId="3021E39E" w14:textId="77777777" w:rsidR="00DB45BD" w:rsidRPr="00FB1050" w:rsidRDefault="00000000" w:rsidP="00FA3D06">
            <w:pPr>
              <w:spacing w:after="0"/>
              <w:rPr>
                <w:rFonts w:asciiTheme="majorBidi" w:hAnsiTheme="majorBidi" w:cstheme="majorBidi"/>
                <w:lang w:val="tr-TR"/>
              </w:rPr>
            </w:pPr>
            <w:r w:rsidRPr="00FB1050">
              <w:rPr>
                <w:rFonts w:asciiTheme="majorBidi" w:hAnsiTheme="majorBidi" w:cstheme="majorBidi"/>
                <w:lang w:val="tr-TR"/>
              </w:rPr>
              <w:t>31 Temmuz 2027</w:t>
            </w:r>
          </w:p>
        </w:tc>
        <w:tc>
          <w:tcPr>
            <w:tcW w:w="5002" w:type="dxa"/>
            <w:vAlign w:val="center"/>
          </w:tcPr>
          <w:p w14:paraId="1F25E091" w14:textId="77777777" w:rsidR="00DB45BD" w:rsidRPr="00FB1050" w:rsidRDefault="00000000" w:rsidP="00FA3D06">
            <w:pPr>
              <w:spacing w:after="0"/>
              <w:jc w:val="center"/>
              <w:rPr>
                <w:rFonts w:asciiTheme="majorBidi" w:hAnsiTheme="majorBidi" w:cstheme="majorBidi"/>
                <w:lang w:val="tr-TR"/>
              </w:rPr>
            </w:pPr>
            <w:r w:rsidRPr="00FB1050">
              <w:rPr>
                <w:rFonts w:asciiTheme="majorBidi" w:hAnsiTheme="majorBidi" w:cstheme="majorBidi"/>
                <w:lang w:val="tr-TR"/>
              </w:rPr>
              <w:t>Hareketliliğin tamamlanması gereken en geç tarih (Tüm evrak teslim zorunluluğu bu tarihe kadardır)</w:t>
            </w:r>
          </w:p>
        </w:tc>
      </w:tr>
    </w:tbl>
    <w:p w14:paraId="08527ED5" w14:textId="1E01FB33" w:rsidR="006E46F8" w:rsidRPr="00FB1050" w:rsidRDefault="00000000" w:rsidP="006E46F8">
      <w:pPr>
        <w:jc w:val="both"/>
        <w:rPr>
          <w:rFonts w:asciiTheme="majorBidi" w:hAnsiTheme="majorBidi" w:cstheme="majorBidi"/>
          <w:lang w:val="tr-TR"/>
        </w:rPr>
      </w:pPr>
      <w:r w:rsidRPr="00FB1050">
        <w:rPr>
          <w:rFonts w:asciiTheme="majorBidi" w:hAnsiTheme="majorBidi" w:cstheme="majorBidi"/>
          <w:lang w:val="tr-TR"/>
        </w:rPr>
        <w:br/>
      </w:r>
      <w:r w:rsidR="006E46F8" w:rsidRPr="00FB1050">
        <w:rPr>
          <w:rFonts w:asciiTheme="majorBidi" w:hAnsiTheme="majorBidi" w:cstheme="majorBidi"/>
          <w:lang w:val="tr-TR"/>
        </w:rPr>
        <w:t xml:space="preserve">* Sonuçlara itiraz ve/veya feragat etmek isteyen öğrencilerin ilgili tarihlerde kurum e-postamız </w:t>
      </w:r>
      <w:hyperlink r:id="rId6" w:history="1">
        <w:r w:rsidR="00FB1050" w:rsidRPr="00FB4D9B">
          <w:rPr>
            <w:rStyle w:val="Kpr"/>
            <w:rFonts w:asciiTheme="majorBidi" w:hAnsiTheme="majorBidi" w:cstheme="majorBidi"/>
            <w:lang w:val="tr-TR"/>
          </w:rPr>
          <w:t>icm@erbakan.edu.tr</w:t>
        </w:r>
      </w:hyperlink>
      <w:r w:rsidR="00FB1050">
        <w:rPr>
          <w:rFonts w:asciiTheme="majorBidi" w:hAnsiTheme="majorBidi" w:cstheme="majorBidi"/>
          <w:lang w:val="tr-TR"/>
        </w:rPr>
        <w:t xml:space="preserve"> </w:t>
      </w:r>
      <w:r w:rsidR="006E46F8" w:rsidRPr="00FB1050">
        <w:rPr>
          <w:rFonts w:asciiTheme="majorBidi" w:hAnsiTheme="majorBidi" w:cstheme="majorBidi"/>
          <w:lang w:val="tr-TR"/>
        </w:rPr>
        <w:t>adresine öğrenci numaraları, ad/soyadlarını ve itiraz nedenlerini belirterek mail yoluyla iletmeleri gerekmektedir.</w:t>
      </w:r>
    </w:p>
    <w:p w14:paraId="22F36711" w14:textId="60F73FAB" w:rsidR="00DB45BD" w:rsidRPr="00FB1050" w:rsidRDefault="00000000" w:rsidP="0060722A">
      <w:pPr>
        <w:jc w:val="both"/>
        <w:rPr>
          <w:rFonts w:asciiTheme="majorBidi" w:hAnsiTheme="majorBidi" w:cstheme="majorBidi"/>
          <w:lang w:val="tr-TR"/>
        </w:rPr>
      </w:pPr>
      <w:r w:rsidRPr="00FB1050">
        <w:rPr>
          <w:rFonts w:asciiTheme="majorBidi" w:hAnsiTheme="majorBidi" w:cstheme="majorBidi"/>
          <w:lang w:val="tr-TR"/>
        </w:rPr>
        <w:t>Başvuru koşulları, gerekli belgeler ve detaylı bilgilere aşağıdaki bağlantı üzerinden ulaşabilirsiniz:</w:t>
      </w:r>
      <w:r w:rsidRPr="00FB1050">
        <w:rPr>
          <w:rFonts w:asciiTheme="majorBidi" w:hAnsiTheme="majorBidi" w:cstheme="majorBidi"/>
          <w:lang w:val="tr-TR"/>
        </w:rPr>
        <w:br/>
      </w:r>
      <w:hyperlink r:id="rId7" w:history="1">
        <w:r w:rsidR="0060722A" w:rsidRPr="00FB1050">
          <w:rPr>
            <w:rStyle w:val="Kpr"/>
            <w:rFonts w:asciiTheme="majorBidi" w:hAnsiTheme="majorBidi" w:cstheme="majorBidi"/>
            <w:lang w:val="tr-TR"/>
          </w:rPr>
          <w:t>https://erbakan.edu.tr/tr/birim/erasmus/duyuru/er</w:t>
        </w:r>
        <w:r w:rsidR="0060722A" w:rsidRPr="00FB1050">
          <w:rPr>
            <w:rStyle w:val="Kpr"/>
            <w:rFonts w:asciiTheme="majorBidi" w:hAnsiTheme="majorBidi" w:cstheme="majorBidi"/>
            <w:lang w:val="tr-TR"/>
          </w:rPr>
          <w:t>asmus-ka171-programla-iliskili-olmayan-ucuncu-ulkeler-ogrenci-ogrenim-hareketliligi-basvu</w:t>
        </w:r>
        <w:r w:rsidR="0060722A" w:rsidRPr="00FB1050">
          <w:rPr>
            <w:rStyle w:val="Kpr"/>
            <w:rFonts w:asciiTheme="majorBidi" w:hAnsiTheme="majorBidi" w:cstheme="majorBidi"/>
            <w:lang w:val="tr-TR"/>
          </w:rPr>
          <w:t>ru-ilani</w:t>
        </w:r>
      </w:hyperlink>
      <w:r w:rsidR="0060722A" w:rsidRPr="00FB1050">
        <w:rPr>
          <w:rFonts w:asciiTheme="majorBidi" w:hAnsiTheme="majorBidi" w:cstheme="majorBidi"/>
          <w:lang w:val="tr-TR"/>
        </w:rPr>
        <w:t xml:space="preserve"> </w:t>
      </w:r>
      <w:r w:rsidRPr="00FB1050">
        <w:rPr>
          <w:rFonts w:asciiTheme="majorBidi" w:hAnsiTheme="majorBidi" w:cstheme="majorBidi"/>
          <w:lang w:val="tr-TR"/>
        </w:rPr>
        <w:br/>
      </w:r>
    </w:p>
    <w:p w14:paraId="6EC5CA7E" w14:textId="77777777" w:rsidR="00DB45BD" w:rsidRPr="00FB1050" w:rsidRDefault="00000000" w:rsidP="00FA3D06">
      <w:pPr>
        <w:rPr>
          <w:rFonts w:asciiTheme="majorBidi" w:hAnsiTheme="majorBidi" w:cstheme="majorBidi"/>
          <w:lang w:val="tr-TR"/>
        </w:rPr>
      </w:pPr>
      <w:r w:rsidRPr="00FB1050">
        <w:rPr>
          <w:rFonts w:asciiTheme="majorBidi" w:hAnsiTheme="majorBidi" w:cstheme="majorBidi"/>
          <w:lang w:val="tr-TR"/>
        </w:rPr>
        <w:t>Necmettin Erbakan Üniversitesi</w:t>
      </w:r>
      <w:r w:rsidRPr="00FB1050">
        <w:rPr>
          <w:rFonts w:asciiTheme="majorBidi" w:hAnsiTheme="majorBidi" w:cstheme="majorBidi"/>
          <w:lang w:val="tr-TR"/>
        </w:rPr>
        <w:br/>
        <w:t>Erasmus Koordinatörlüğü</w:t>
      </w:r>
    </w:p>
    <w:sectPr w:rsidR="00DB45BD" w:rsidRPr="00FB105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6767465">
    <w:abstractNumId w:val="8"/>
  </w:num>
  <w:num w:numId="2" w16cid:durableId="1217621645">
    <w:abstractNumId w:val="6"/>
  </w:num>
  <w:num w:numId="3" w16cid:durableId="472792788">
    <w:abstractNumId w:val="5"/>
  </w:num>
  <w:num w:numId="4" w16cid:durableId="1619295308">
    <w:abstractNumId w:val="4"/>
  </w:num>
  <w:num w:numId="5" w16cid:durableId="393553555">
    <w:abstractNumId w:val="7"/>
  </w:num>
  <w:num w:numId="6" w16cid:durableId="329404457">
    <w:abstractNumId w:val="3"/>
  </w:num>
  <w:num w:numId="7" w16cid:durableId="825360437">
    <w:abstractNumId w:val="2"/>
  </w:num>
  <w:num w:numId="8" w16cid:durableId="1673949295">
    <w:abstractNumId w:val="1"/>
  </w:num>
  <w:num w:numId="9" w16cid:durableId="189696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52D"/>
    <w:rsid w:val="0015074B"/>
    <w:rsid w:val="0029639D"/>
    <w:rsid w:val="002B0B20"/>
    <w:rsid w:val="00325020"/>
    <w:rsid w:val="00326F90"/>
    <w:rsid w:val="004A0646"/>
    <w:rsid w:val="004A7F96"/>
    <w:rsid w:val="0056345E"/>
    <w:rsid w:val="0060722A"/>
    <w:rsid w:val="006D2ADA"/>
    <w:rsid w:val="006E46F8"/>
    <w:rsid w:val="007F4E39"/>
    <w:rsid w:val="00905DB1"/>
    <w:rsid w:val="00A121AA"/>
    <w:rsid w:val="00AA1D8D"/>
    <w:rsid w:val="00B47730"/>
    <w:rsid w:val="00CB0664"/>
    <w:rsid w:val="00D8718F"/>
    <w:rsid w:val="00DB45BD"/>
    <w:rsid w:val="00E53224"/>
    <w:rsid w:val="00F151F5"/>
    <w:rsid w:val="00FA3D06"/>
    <w:rsid w:val="00FB10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9C7C0"/>
  <w14:defaultImageDpi w14:val="300"/>
  <w15:docId w15:val="{9E67D0A9-424D-412B-AA7D-A287E06A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60722A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0722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6072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rbakan.edu.tr/tr/birim/erasmus/duyuru/erasmus-ka171-programla-iliskili-olmayan-ucuncu-ulkeler-ogrenci-ogrenim-hareketliligi-basvuru-ilan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cm@erbakan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Erasmus+ KA171 (Programla İlişkili Olmayan Üçüncü Ülkeler) Öğrenci Öğrenim Harek</vt:lpstr>
      <vt:lpstr/>
    </vt:vector>
  </TitlesOfParts>
  <Manager/>
  <Company/>
  <LinksUpToDate>false</LinksUpToDate>
  <CharactersWithSpaces>1825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Microsoft_User</cp:lastModifiedBy>
  <cp:revision>2</cp:revision>
  <dcterms:created xsi:type="dcterms:W3CDTF">2025-11-03T08:52:00Z</dcterms:created>
  <dcterms:modified xsi:type="dcterms:W3CDTF">2025-11-03T08:52:00Z</dcterms:modified>
  <cp:category/>
</cp:coreProperties>
</file>